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Sample Test Word Document</w:t>
      </w:r>
    </w:p>
    <w:p>
      <w:r>
        <w:t>This is a sample Word document for testing.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ID</w:t>
            </w:r>
          </w:p>
        </w:tc>
        <w:tc>
          <w:tcPr>
            <w:tcW w:type="dxa" w:w="2880"/>
          </w:tcPr>
          <w:p>
            <w:r>
              <w:t>Name</w:t>
            </w:r>
          </w:p>
        </w:tc>
        <w:tc>
          <w:tcPr>
            <w:tcW w:type="dxa" w:w="2880"/>
          </w:tcPr>
          <w:p>
            <w:r>
              <w:t>Status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Alpha</w:t>
            </w:r>
          </w:p>
        </w:tc>
        <w:tc>
          <w:tcPr>
            <w:tcW w:type="dxa" w:w="2880"/>
          </w:tcPr>
          <w:p>
            <w:r>
              <w:t>Pass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Beta</w:t>
            </w:r>
          </w:p>
        </w:tc>
        <w:tc>
          <w:tcPr>
            <w:tcW w:type="dxa" w:w="2880"/>
          </w:tcPr>
          <w:p>
            <w:r>
              <w:t>Fail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Gamma</w:t>
            </w:r>
          </w:p>
        </w:tc>
        <w:tc>
          <w:tcPr>
            <w:tcW w:type="dxa" w:w="2880"/>
          </w:tcPr>
          <w:p>
            <w:r>
              <w:t>Blocked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